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R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bark    </w:t>
      </w:r>
      <w:r>
        <w:t xml:space="preserve">   cart    </w:t>
      </w:r>
      <w:r>
        <w:t xml:space="preserve">   sparkle    </w:t>
      </w:r>
      <w:r>
        <w:t xml:space="preserve">   dark    </w:t>
      </w:r>
      <w:r>
        <w:t xml:space="preserve">   garbage    </w:t>
      </w:r>
      <w:r>
        <w:t xml:space="preserve">   purse    </w:t>
      </w:r>
      <w:r>
        <w:t xml:space="preserve">   hurt    </w:t>
      </w:r>
      <w:r>
        <w:t xml:space="preserve">   turkey    </w:t>
      </w:r>
      <w:r>
        <w:t xml:space="preserve">   fear    </w:t>
      </w:r>
      <w:r>
        <w:t xml:space="preserve">   year    </w:t>
      </w:r>
      <w:r>
        <w:t xml:space="preserve">   hero    </w:t>
      </w:r>
      <w:r>
        <w:t xml:space="preserve">   near    </w:t>
      </w:r>
      <w:r>
        <w:t xml:space="preserve">   beard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R Practice</dc:title>
  <dcterms:created xsi:type="dcterms:W3CDTF">2021-10-11T12:37:10Z</dcterms:created>
  <dcterms:modified xsi:type="dcterms:W3CDTF">2021-10-11T12:37:10Z</dcterms:modified>
</cp:coreProperties>
</file>