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 Related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seismometer    </w:t>
      </w:r>
      <w:r>
        <w:t xml:space="preserve">   cosmonauts    </w:t>
      </w:r>
      <w:r>
        <w:t xml:space="preserve">   altimeter    </w:t>
      </w:r>
      <w:r>
        <w:t xml:space="preserve">   asterisk    </w:t>
      </w:r>
      <w:r>
        <w:t xml:space="preserve">   odometer    </w:t>
      </w:r>
      <w:r>
        <w:t xml:space="preserve">   navigation    </w:t>
      </w:r>
      <w:r>
        <w:t xml:space="preserve">   nautical    </w:t>
      </w:r>
      <w:r>
        <w:t xml:space="preserve">   supervision    </w:t>
      </w:r>
      <w:r>
        <w:t xml:space="preserve">   geometry    </w:t>
      </w:r>
      <w:r>
        <w:t xml:space="preserve">   geology    </w:t>
      </w:r>
      <w:r>
        <w:t xml:space="preserve">   astronauts    </w:t>
      </w:r>
      <w:r>
        <w:t xml:space="preserve">   geographic    </w:t>
      </w:r>
      <w:r>
        <w:t xml:space="preserve">   altitude    </w:t>
      </w:r>
      <w:r>
        <w:t xml:space="preserve">   alto    </w:t>
      </w:r>
      <w:r>
        <w:t xml:space="preserve">   superpower    </w:t>
      </w:r>
      <w:r>
        <w:t xml:space="preserve">   supermarket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 Related Words</dc:title>
  <dcterms:created xsi:type="dcterms:W3CDTF">2021-10-11T12:37:13Z</dcterms:created>
  <dcterms:modified xsi:type="dcterms:W3CDTF">2021-10-11T12:37:13Z</dcterms:modified>
</cp:coreProperties>
</file>