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Scottish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Aberdeen    </w:t>
      </w:r>
      <w:r>
        <w:t xml:space="preserve">   Hibs    </w:t>
      </w:r>
      <w:r>
        <w:t xml:space="preserve">   AnnanAthletic    </w:t>
      </w:r>
      <w:r>
        <w:t xml:space="preserve">   Gretna    </w:t>
      </w:r>
      <w:r>
        <w:t xml:space="preserve">   Peterhead    </w:t>
      </w:r>
      <w:r>
        <w:t xml:space="preserve">   Cove    </w:t>
      </w:r>
      <w:r>
        <w:t xml:space="preserve">   EastFife    </w:t>
      </w:r>
      <w:r>
        <w:t xml:space="preserve">   StJohnstone    </w:t>
      </w:r>
      <w:r>
        <w:t xml:space="preserve">   Montrose    </w:t>
      </w:r>
      <w:r>
        <w:t xml:space="preserve">   Alloa    </w:t>
      </w:r>
      <w:r>
        <w:t xml:space="preserve">   Cowdenbeath    </w:t>
      </w:r>
      <w:r>
        <w:t xml:space="preserve">   Hamilton    </w:t>
      </w:r>
      <w:r>
        <w:t xml:space="preserve">   AyrUtd    </w:t>
      </w:r>
      <w:r>
        <w:t xml:space="preserve">   EastStirling    </w:t>
      </w:r>
      <w:r>
        <w:t xml:space="preserve">   RaithRovers    </w:t>
      </w:r>
      <w:r>
        <w:t xml:space="preserve">   Inverness    </w:t>
      </w:r>
      <w:r>
        <w:t xml:space="preserve">   StirlingAlbion    </w:t>
      </w:r>
      <w:r>
        <w:t xml:space="preserve">   Livingston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Scottish Football Teams</dc:title>
  <dcterms:created xsi:type="dcterms:W3CDTF">2021-10-11T12:37:07Z</dcterms:created>
  <dcterms:modified xsi:type="dcterms:W3CDTF">2021-10-11T12:37:07Z</dcterms:modified>
</cp:coreProperties>
</file>