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More 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you    </w:t>
      </w:r>
      <w:r>
        <w:t xml:space="preserve">   we    </w:t>
      </w:r>
      <w:r>
        <w:t xml:space="preserve">   up    </w:t>
      </w:r>
      <w:r>
        <w:t xml:space="preserve">   to    </w:t>
      </w:r>
      <w:r>
        <w:t xml:space="preserve">   saw    </w:t>
      </w:r>
      <w:r>
        <w:t xml:space="preserve">   see    </w:t>
      </w:r>
      <w:r>
        <w:t xml:space="preserve">   ran    </w:t>
      </w:r>
      <w:r>
        <w:t xml:space="preserve">   run    </w:t>
      </w:r>
      <w:r>
        <w:t xml:space="preserve">   play    </w:t>
      </w:r>
      <w:r>
        <w:t xml:space="preserve">   put    </w:t>
      </w:r>
      <w:r>
        <w:t xml:space="preserve">   on    </w:t>
      </w:r>
      <w:r>
        <w:t xml:space="preserve">   not    </w:t>
      </w:r>
      <w:r>
        <w:t xml:space="preserve">   no    </w:t>
      </w:r>
      <w:r>
        <w:t xml:space="preserve">   mom    </w:t>
      </w:r>
      <w:r>
        <w:t xml:space="preserve">   my    </w:t>
      </w:r>
      <w:r>
        <w:t xml:space="preserve">   me    </w:t>
      </w:r>
      <w:r>
        <w:t xml:space="preserve">   love    </w:t>
      </w:r>
      <w:r>
        <w:t xml:space="preserve">   look    </w:t>
      </w:r>
      <w:r>
        <w:t xml:space="preserve">   like    </w:t>
      </w:r>
      <w:r>
        <w:t xml:space="preserve">   jump    </w:t>
      </w:r>
      <w:r>
        <w:t xml:space="preserve">   just    </w:t>
      </w:r>
      <w:r>
        <w:t xml:space="preserve">   it    </w:t>
      </w:r>
      <w:r>
        <w:t xml:space="preserve">   is    </w:t>
      </w:r>
      <w:r>
        <w:t xml:space="preserve">   in    </w:t>
      </w:r>
      <w:r>
        <w:t xml:space="preserve">   has    </w:t>
      </w:r>
      <w:r>
        <w:t xml:space="preserve">   have    </w:t>
      </w:r>
      <w:r>
        <w:t xml:space="preserve">   got    </w:t>
      </w:r>
      <w:r>
        <w:t xml:space="preserve">   go    </w:t>
      </w:r>
      <w:r>
        <w:t xml:space="preserve">   get    </w:t>
      </w:r>
      <w:r>
        <w:t xml:space="preserve">   from    </w:t>
      </w:r>
      <w:r>
        <w:t xml:space="preserve">   does    </w:t>
      </w:r>
      <w:r>
        <w:t xml:space="preserve">   dad    </w:t>
      </w:r>
      <w:r>
        <w:t xml:space="preserve">   did    </w:t>
      </w:r>
      <w:r>
        <w:t xml:space="preserve">   do    </w:t>
      </w:r>
      <w:r>
        <w:t xml:space="preserve">   cat    </w:t>
      </w:r>
      <w:r>
        <w:t xml:space="preserve">   came    </w:t>
      </w:r>
      <w:r>
        <w:t xml:space="preserve">   come    </w:t>
      </w:r>
      <w:r>
        <w:t xml:space="preserve">   can    </w:t>
      </w:r>
      <w:r>
        <w:t xml:space="preserve">   big    </w:t>
      </w:r>
      <w:r>
        <w:t xml:space="preserve">   but    </w:t>
      </w:r>
      <w:r>
        <w:t xml:space="preserve">   be    </w:t>
      </w:r>
      <w:r>
        <w:t xml:space="preserve">   am    </w:t>
      </w:r>
      <w:r>
        <w:t xml:space="preserve">   and    </w:t>
      </w:r>
      <w:r>
        <w:t xml:space="preserve">   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More Sight Words</dc:title>
  <dcterms:created xsi:type="dcterms:W3CDTF">2021-10-11T12:35:55Z</dcterms:created>
  <dcterms:modified xsi:type="dcterms:W3CDTF">2021-10-11T12:35:55Z</dcterms:modified>
</cp:coreProperties>
</file>