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More Silent Letters - Vocabulary 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as if in a hurry; to move along another person in a hurried way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Muscle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Information, facts and skills that a person learns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Hustle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for cutting that has two blades joined in the middle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Assign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(a garments, blanket, etc.) by interlocking loops of wool or other yarn with knitting needles or on a machine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Knitting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nibble or bite on something over and over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Scissors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soft candy made of milk, sugar, butter, and chocolate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Tomb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body tissue that contracts and relaxes to allow movement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Knuckles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choose one or more things that are the same or go together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Fudge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or cause a soft, muffled sound, usually by things rubbing together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Gnaw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mark on the skin cause by a sharp object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Wrench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 finger at a joint where the bone is near the surface, especially where the finger joins the hand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Knowledge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with a handle and a gripping end used to twist objects such as nuts and bolts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Scratch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vault, chamber, or grave for a dead person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Soften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make or become less hard, harsh, or tough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Rustle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out as work or as a task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Match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Silent Letters - Vocabulary Test </dc:title>
  <dcterms:created xsi:type="dcterms:W3CDTF">2021-10-11T12:37:06Z</dcterms:created>
  <dcterms:modified xsi:type="dcterms:W3CDTF">2021-10-11T12:37:06Z</dcterms:modified>
</cp:coreProperties>
</file>