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bubbles    </w:t>
      </w:r>
      <w:r>
        <w:t xml:space="preserve">   lemonade    </w:t>
      </w:r>
      <w:r>
        <w:t xml:space="preserve">   football    </w:t>
      </w:r>
      <w:r>
        <w:t xml:space="preserve">   basketball    </w:t>
      </w:r>
      <w:r>
        <w:t xml:space="preserve">   diving    </w:t>
      </w:r>
      <w:r>
        <w:t xml:space="preserve">   travel    </w:t>
      </w:r>
      <w:r>
        <w:t xml:space="preserve">   butterflies    </w:t>
      </w:r>
      <w:r>
        <w:t xml:space="preserve">   peek a boo    </w:t>
      </w:r>
      <w:r>
        <w:t xml:space="preserve">   volleyball    </w:t>
      </w:r>
      <w:r>
        <w:t xml:space="preserve">   parades    </w:t>
      </w:r>
      <w:r>
        <w:t xml:space="preserve">   sandals    </w:t>
      </w:r>
      <w:r>
        <w:t xml:space="preserve">   july    </w:t>
      </w:r>
      <w:r>
        <w:t xml:space="preserve">   jumprope    </w:t>
      </w:r>
      <w:r>
        <w:t xml:space="preserve">   rollercoaster    </w:t>
      </w:r>
      <w:r>
        <w:t xml:space="preserve">   cookouts    </w:t>
      </w:r>
      <w:r>
        <w:t xml:space="preserve">   hula hoops    </w:t>
      </w:r>
      <w:r>
        <w:t xml:space="preserve">   snowcones    </w:t>
      </w:r>
      <w:r>
        <w:t xml:space="preserve">   crab    </w:t>
      </w:r>
      <w:r>
        <w:t xml:space="preserve">   waves    </w:t>
      </w:r>
      <w:r>
        <w:t xml:space="preserve">   jellyfish    </w:t>
      </w:r>
      <w:r>
        <w:t xml:space="preserve">   lifeguard    </w:t>
      </w:r>
      <w:r>
        <w:t xml:space="preserve">   sunglasses    </w:t>
      </w:r>
      <w:r>
        <w:t xml:space="preserve">   sand castle    </w:t>
      </w:r>
      <w:r>
        <w:t xml:space="preserve">   picnic    </w:t>
      </w:r>
      <w:r>
        <w:t xml:space="preserve">   exercise    </w:t>
      </w:r>
      <w:r>
        <w:t xml:space="preserve">   watermelon    </w:t>
      </w:r>
      <w:r>
        <w:t xml:space="preserve">   playground    </w:t>
      </w:r>
      <w:r>
        <w:t xml:space="preserve">   sunflower    </w:t>
      </w:r>
      <w:r>
        <w:t xml:space="preserve">   air condition    </w:t>
      </w:r>
      <w:r>
        <w:t xml:space="preserve">   skating    </w:t>
      </w:r>
      <w:r>
        <w:t xml:space="preserve">   running    </w:t>
      </w:r>
      <w:r>
        <w:t xml:space="preserve">   sunny    </w:t>
      </w:r>
      <w:r>
        <w:t xml:space="preserve">   bikini    </w:t>
      </w:r>
      <w:r>
        <w:t xml:space="preserve">   movies    </w:t>
      </w:r>
      <w:r>
        <w:t xml:space="preserve">   fireworks    </w:t>
      </w:r>
      <w:r>
        <w:t xml:space="preserve">   reading    </w:t>
      </w:r>
      <w:r>
        <w:t xml:space="preserve">   sprinkler    </w:t>
      </w:r>
      <w:r>
        <w:t xml:space="preserve">   family    </w:t>
      </w:r>
      <w:r>
        <w:t xml:space="preserve">   beach    </w:t>
      </w:r>
      <w:r>
        <w:t xml:space="preserve">   swimming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Summer Fun</dc:title>
  <dcterms:created xsi:type="dcterms:W3CDTF">2021-10-11T12:36:05Z</dcterms:created>
  <dcterms:modified xsi:type="dcterms:W3CDTF">2021-10-11T12:36:05Z</dcterms:modified>
</cp:coreProperties>
</file>