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"More Than Anything Else"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sheets of paper printed every day or week telling the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by magic or as if by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letters of a language arranged in the usual order, not as they are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roughly built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make or repair barrels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gaining knowledge or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containers with round flat tops and bottoms and with sides that curve out slightly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where salt is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portable lamp with a case to protect it from rain or wind</w:t>
            </w:r>
          </w:p>
        </w:tc>
      </w:tr>
    </w:tbl>
    <w:p>
      <w:pPr>
        <w:pStyle w:val="WordBankSmall"/>
      </w:pPr>
      <w:r>
        <w:t xml:space="preserve">   ALPHABET    </w:t>
      </w:r>
      <w:r>
        <w:t xml:space="preserve">   CABIN    </w:t>
      </w:r>
      <w:r>
        <w:t xml:space="preserve">   LEARNING    </w:t>
      </w:r>
      <w:r>
        <w:t xml:space="preserve">   MAGIC    </w:t>
      </w:r>
      <w:r>
        <w:t xml:space="preserve">   NEWSPAPER    </w:t>
      </w:r>
      <w:r>
        <w:t xml:space="preserve">   TALES    </w:t>
      </w:r>
      <w:r>
        <w:t xml:space="preserve">   BARRELS    </w:t>
      </w:r>
      <w:r>
        <w:t xml:space="preserve">   COPPERS    </w:t>
      </w:r>
      <w:r>
        <w:t xml:space="preserve">   LANTERN    </w:t>
      </w:r>
      <w:r>
        <w:t xml:space="preserve">   SALTWORKS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"More Than Anything Else"</dc:title>
  <dcterms:created xsi:type="dcterms:W3CDTF">2021-10-10T23:52:08Z</dcterms:created>
  <dcterms:modified xsi:type="dcterms:W3CDTF">2021-10-10T23:52:08Z</dcterms:modified>
</cp:coreProperties>
</file>