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Than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parables    </w:t>
      </w:r>
      <w:r>
        <w:t xml:space="preserve">   light    </w:t>
      </w:r>
      <w:r>
        <w:t xml:space="preserve">   demons    </w:t>
      </w:r>
      <w:r>
        <w:t xml:space="preserve">   rock exegesis    </w:t>
      </w:r>
      <w:r>
        <w:t xml:space="preserve">   symbols    </w:t>
      </w:r>
      <w:r>
        <w:t xml:space="preserve">   redemption    </w:t>
      </w:r>
      <w:r>
        <w:t xml:space="preserve">   peace    </w:t>
      </w:r>
      <w:r>
        <w:t xml:space="preserve">   Holy Spirit    </w:t>
      </w:r>
      <w:r>
        <w:t xml:space="preserve">   words    </w:t>
      </w:r>
      <w:r>
        <w:t xml:space="preserve">   enemy    </w:t>
      </w:r>
      <w:r>
        <w:t xml:space="preserve">   Bible    </w:t>
      </w:r>
      <w:r>
        <w:t xml:space="preserve">   inerrant    </w:t>
      </w:r>
      <w:r>
        <w:t xml:space="preserve">   beasts    </w:t>
      </w:r>
      <w:r>
        <w:t xml:space="preserve">   bread    </w:t>
      </w:r>
      <w:r>
        <w:t xml:space="preserve">   water    </w:t>
      </w:r>
      <w:r>
        <w:t xml:space="preserve">   breathe    </w:t>
      </w:r>
      <w:r>
        <w:t xml:space="preserve">   dominion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Than Words</dc:title>
  <dcterms:created xsi:type="dcterms:W3CDTF">2021-10-11T12:36:33Z</dcterms:created>
  <dcterms:modified xsi:type="dcterms:W3CDTF">2021-10-11T12:36:33Z</dcterms:modified>
</cp:coreProperties>
</file>