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 Vocab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that last for a limited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more by reading and talking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Vocab :)</dc:title>
  <dcterms:created xsi:type="dcterms:W3CDTF">2021-10-11T12:36:19Z</dcterms:created>
  <dcterms:modified xsi:type="dcterms:W3CDTF">2021-10-11T12:36:19Z</dcterms:modified>
</cp:coreProperties>
</file>