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about lighting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professional terms a __________ is the part that glows.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function of lighting is to meet the needs of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create a 3D appearance you should use creative lighting and ___________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Lighting ____________ is the varying brightness of lamps to prevent hot and dark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lamps are the best lamps to use now in the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C-47 clip is also known as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light is equal to 3200K.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 lights burn the hottest, don't last very long, and have a high power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disadvantage of a floor stand is it is easy to ____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camera needs to interpret white light to reproduce colors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never handle a lamp with _________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Lighting helps create the _____ or atmosphere of the video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regulates electricity flowing to a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type of light that creates sharp dark shadows is ______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_______________ is a light fixture that creates hard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are heat resistant plastic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way to prevent light hits is inexpensive _____ spray.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about lighting</dc:title>
  <dcterms:created xsi:type="dcterms:W3CDTF">2021-10-11T12:36:09Z</dcterms:created>
  <dcterms:modified xsi:type="dcterms:W3CDTF">2021-10-11T12:36:09Z</dcterms:modified>
</cp:coreProperties>
</file>