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More compound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Does ________ have a pencil.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left _______ at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are all by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can do_______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 fell down on concret.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is all by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dog is by _____, at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There is a dog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 get in a huddle.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drew on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Look _______ of the box and you will find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She is walking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 ahead and feed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5th grade Mrs. E has been my reading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is________ outside.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is by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food you will starve to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in Jackson we can meet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between 12 and 2 we can meet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 is at the door, knocking.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is______ the desk.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time to go to______.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 I choked on thin air.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More compound words </dc:title>
  <dcterms:created xsi:type="dcterms:W3CDTF">2021-10-11T12:36:28Z</dcterms:created>
  <dcterms:modified xsi:type="dcterms:W3CDTF">2021-10-11T12:36:28Z</dcterms:modified>
</cp:coreProperties>
</file>