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lovely than roses is the smile of a woman like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Admirable    </w:t>
      </w:r>
      <w:r>
        <w:t xml:space="preserve">   Adorable    </w:t>
      </w:r>
      <w:r>
        <w:t xml:space="preserve">   Alluring    </w:t>
      </w:r>
      <w:r>
        <w:t xml:space="preserve">   Beautiful    </w:t>
      </w:r>
      <w:r>
        <w:t xml:space="preserve">   Captivating    </w:t>
      </w:r>
      <w:r>
        <w:t xml:space="preserve">   Charming    </w:t>
      </w:r>
      <w:r>
        <w:t xml:space="preserve">   Classy    </w:t>
      </w:r>
      <w:r>
        <w:t xml:space="preserve">   Dazzling    </w:t>
      </w:r>
      <w:r>
        <w:t xml:space="preserve">   Delicate    </w:t>
      </w:r>
      <w:r>
        <w:t xml:space="preserve">   Delightful    </w:t>
      </w:r>
      <w:r>
        <w:t xml:space="preserve">   Elegant    </w:t>
      </w:r>
      <w:r>
        <w:t xml:space="preserve">   Enticing    </w:t>
      </w:r>
      <w:r>
        <w:t xml:space="preserve">   Excellent    </w:t>
      </w:r>
      <w:r>
        <w:t xml:space="preserve">   Exquisite    </w:t>
      </w:r>
      <w:r>
        <w:t xml:space="preserve">   Fascinating    </w:t>
      </w:r>
      <w:r>
        <w:t xml:space="preserve">   Fine    </w:t>
      </w:r>
      <w:r>
        <w:t xml:space="preserve">   Godly    </w:t>
      </w:r>
      <w:r>
        <w:t xml:space="preserve">   Graceful    </w:t>
      </w:r>
      <w:r>
        <w:t xml:space="preserve">   Ideal    </w:t>
      </w:r>
      <w:r>
        <w:t xml:space="preserve">   Inviting    </w:t>
      </w:r>
      <w:r>
        <w:t xml:space="preserve">   Kind    </w:t>
      </w:r>
      <w:r>
        <w:t xml:space="preserve">   Lovely    </w:t>
      </w:r>
      <w:r>
        <w:t xml:space="preserve">   Loving    </w:t>
      </w:r>
      <w:r>
        <w:t xml:space="preserve">   Ravishing    </w:t>
      </w:r>
      <w:r>
        <w:t xml:space="preserve">   Stunning    </w:t>
      </w:r>
      <w:r>
        <w:t xml:space="preserve">   Tantalizing    </w:t>
      </w:r>
      <w:r>
        <w:t xml:space="preserve">   Temperate    </w:t>
      </w:r>
      <w:r>
        <w:t xml:space="preserve">   Tempting    </w:t>
      </w:r>
      <w:r>
        <w:t xml:space="preserve">   Virtuous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lovely than roses is the smile of a woman like you</dc:title>
  <dcterms:created xsi:type="dcterms:W3CDTF">2021-10-11T12:36:23Z</dcterms:created>
  <dcterms:modified xsi:type="dcterms:W3CDTF">2021-10-11T12:36:23Z</dcterms:modified>
</cp:coreProperties>
</file>