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perfect union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state sends to house of representatives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is deciding to veto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approve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has to have the ___ to become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government has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U.S is a ____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framers established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chose to ___ the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perfect union crossword</dc:title>
  <dcterms:created xsi:type="dcterms:W3CDTF">2021-10-11T12:36:17Z</dcterms:created>
  <dcterms:modified xsi:type="dcterms:W3CDTF">2021-10-11T12:36:17Z</dcterms:modified>
</cp:coreProperties>
</file>