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More plurals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1 and 2 Kings    </w:t>
      </w:r>
      <w:r>
        <w:t xml:space="preserve">   1 and 2 Samuel    </w:t>
      </w:r>
      <w:r>
        <w:t xml:space="preserve">   Debris    </w:t>
      </w:r>
      <w:r>
        <w:t xml:space="preserve">   Memorabilia    </w:t>
      </w:r>
      <w:r>
        <w:t xml:space="preserve">   Emphases    </w:t>
      </w:r>
      <w:r>
        <w:t xml:space="preserve">   Agenda    </w:t>
      </w:r>
      <w:r>
        <w:t xml:space="preserve">   Theses    </w:t>
      </w:r>
      <w:r>
        <w:t xml:space="preserve">   Parentheses    </w:t>
      </w:r>
      <w:r>
        <w:t xml:space="preserve">   Vertebrae    </w:t>
      </w:r>
      <w:r>
        <w:t xml:space="preserve">   Diagnoses    </w:t>
      </w:r>
      <w:r>
        <w:t xml:space="preserve">   Analyses    </w:t>
      </w:r>
      <w:r>
        <w:t xml:space="preserve">   Oases    </w:t>
      </w:r>
      <w:r>
        <w:t xml:space="preserve">   Cacti    </w:t>
      </w:r>
      <w:r>
        <w:t xml:space="preserve">   Algae    </w:t>
      </w:r>
      <w:r>
        <w:t xml:space="preserve">   Cupfuls    </w:t>
      </w:r>
      <w:r>
        <w:t xml:space="preserve">   Policemen    </w:t>
      </w:r>
      <w:r>
        <w:t xml:space="preserve">   Churchgoers    </w:t>
      </w:r>
      <w:r>
        <w:t xml:space="preserve">   Scissors    </w:t>
      </w:r>
      <w:r>
        <w:t xml:space="preserve">   Attorney at law    </w:t>
      </w:r>
      <w:r>
        <w:t xml:space="preserve">   Data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 plurals</dc:title>
  <dcterms:created xsi:type="dcterms:W3CDTF">2021-10-11T12:35:34Z</dcterms:created>
  <dcterms:modified xsi:type="dcterms:W3CDTF">2021-10-11T12:35:34Z</dcterms:modified>
</cp:coreProperties>
</file>