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then the western front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Britain    </w:t>
      </w:r>
      <w:r>
        <w:t xml:space="preserve">   Holland    </w:t>
      </w:r>
      <w:r>
        <w:t xml:space="preserve">   Belgium    </w:t>
      </w:r>
      <w:r>
        <w:t xml:space="preserve">   Schlieffen    </w:t>
      </w:r>
      <w:r>
        <w:t xml:space="preserve">   Alliance    </w:t>
      </w:r>
      <w:r>
        <w:t xml:space="preserve">   Entente    </w:t>
      </w:r>
      <w:r>
        <w:t xml:space="preserve">   Western    </w:t>
      </w:r>
      <w:r>
        <w:t xml:space="preserve">   Gallipoli    </w:t>
      </w:r>
      <w:r>
        <w:t xml:space="preserve">   Trade    </w:t>
      </w:r>
      <w:r>
        <w:t xml:space="preserve">   Atlantic    </w:t>
      </w:r>
      <w:r>
        <w:t xml:space="preserve">   Africa    </w:t>
      </w:r>
      <w:r>
        <w:t xml:space="preserve">   Turkey    </w:t>
      </w:r>
      <w:r>
        <w:t xml:space="preserve">   Submarine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then the western front </dc:title>
  <dcterms:created xsi:type="dcterms:W3CDTF">2021-10-11T12:35:32Z</dcterms:created>
  <dcterms:modified xsi:type="dcterms:W3CDTF">2021-10-11T12:35:32Z</dcterms:modified>
</cp:coreProperties>
</file>