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More to the 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Jameela write down everything?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Jameela's favorite hobbie?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new kid that moved from the U.K.?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school writing club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place that Lily works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main charater's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Jameela's sister who always worries about getting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country does Jameela and her family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city does Jameela and her family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does Jameela and her family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Jameela's role in the writing club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grade is Ali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grade is Jameela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Jameela?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cancer that Bisma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Baba's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Jameela's grandparents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newspaper that Jameela writes about the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did Ali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months was Baba away for?</w:t>
            </w:r>
          </w:p>
        </w:tc>
      </w:tr>
    </w:tbl>
    <w:p>
      <w:pPr>
        <w:pStyle w:val="WordBankMedium"/>
      </w:pPr>
      <w:r>
        <w:t xml:space="preserve">   Ali    </w:t>
      </w:r>
      <w:r>
        <w:t xml:space="preserve">   Mirza Memos    </w:t>
      </w:r>
      <w:r>
        <w:t xml:space="preserve">   Yogurtland    </w:t>
      </w:r>
      <w:r>
        <w:t xml:space="preserve">   Jameela    </w:t>
      </w:r>
      <w:r>
        <w:t xml:space="preserve">   Doctor    </w:t>
      </w:r>
      <w:r>
        <w:t xml:space="preserve">   USA    </w:t>
      </w:r>
      <w:r>
        <w:t xml:space="preserve">   Lymphoma    </w:t>
      </w:r>
      <w:r>
        <w:t xml:space="preserve">   Pakistan    </w:t>
      </w:r>
      <w:r>
        <w:t xml:space="preserve">   Writing    </w:t>
      </w:r>
      <w:r>
        <w:t xml:space="preserve">   Seventh    </w:t>
      </w:r>
      <w:r>
        <w:t xml:space="preserve">   Features Editor    </w:t>
      </w:r>
      <w:r>
        <w:t xml:space="preserve">   Atlanta    </w:t>
      </w:r>
      <w:r>
        <w:t xml:space="preserve">   Bisma    </w:t>
      </w:r>
      <w:r>
        <w:t xml:space="preserve">   Eighth    </w:t>
      </w:r>
      <w:r>
        <w:t xml:space="preserve">   Thirteen    </w:t>
      </w:r>
      <w:r>
        <w:t xml:space="preserve">   Six    </w:t>
      </w:r>
      <w:r>
        <w:t xml:space="preserve">   Georgia    </w:t>
      </w:r>
      <w:r>
        <w:t xml:space="preserve">   Notebook    </w:t>
      </w:r>
      <w:r>
        <w:t xml:space="preserve">   School Newspaper    </w:t>
      </w:r>
      <w:r>
        <w:t xml:space="preserve">   UK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to the Story Crossword</dc:title>
  <dcterms:created xsi:type="dcterms:W3CDTF">2022-01-29T03:41:58Z</dcterms:created>
  <dcterms:modified xsi:type="dcterms:W3CDTF">2022-01-29T03:41:58Z</dcterms:modified>
</cp:coreProperties>
</file>