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Morecambe Bay Sealife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Black-backed or Herring.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fish, usually deep-fried and eaten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Crustacean caught in pots.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Europe's largest wading bird, has a long curved beak.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Orange-spotted flatfish.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potted.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Alive, alive, oh!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Flatfish, also known as a fluke.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and white wading bird with red legs and beak.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 which swims upriver to spawn.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Rare bird with a booming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Swimming mammal that lives in colonies on the shore.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Morecambe Bay Sealife</dc:title>
  <dcterms:created xsi:type="dcterms:W3CDTF">2021-10-11T12:36:49Z</dcterms:created>
  <dcterms:modified xsi:type="dcterms:W3CDTF">2021-10-11T12:36:49Z</dcterms:modified>
</cp:coreProperties>
</file>