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Moreland Towers</w:t>
      </w:r>
    </w:p>
    <w:p>
      <w:pPr>
        <w:pStyle w:val="Questions"/>
      </w:pPr>
      <w:r>
        <w:t xml:space="preserve">1. YTWNTE ODCENSS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SAOP ADN RWATE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FELS REITQNAANU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IXS EFET PAATR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CALL NDFSRIE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ENLUARBVLE OLUNIPPAOTS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IASOCL CITASDNNIG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OMONCM ESNES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CPILBU LAETHH ETSRPEX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OTN OT CNPIA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AHWS SDHNA OEFNT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ALREX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CMLA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LANEDCBA LAMES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OSITPIEV AEDTIUTT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RAICTDST UEOFSYLR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BE IPATTNE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LWOLOF SINSUTSNORTI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LOABLG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NHPOE ALCSL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Moreland Towers</dc:title>
  <dcterms:created xsi:type="dcterms:W3CDTF">2021-10-11T12:36:40Z</dcterms:created>
  <dcterms:modified xsi:type="dcterms:W3CDTF">2021-10-11T12:36:40Z</dcterms:modified>
</cp:coreProperties>
</file>