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Morgan Freeman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Morgan Freeman</dc:title>
  <dcterms:created xsi:type="dcterms:W3CDTF">2021-10-12T20:50:12Z</dcterms:created>
  <dcterms:modified xsi:type="dcterms:W3CDTF">2021-10-12T20:50:12Z</dcterms:modified>
</cp:coreProperties>
</file>