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Morgan Freeman/ 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Troop    </w:t>
      </w:r>
      <w:r>
        <w:t xml:space="preserve">   Veteran    </w:t>
      </w:r>
      <w:r>
        <w:t xml:space="preserve">   Tribute    </w:t>
      </w:r>
      <w:r>
        <w:t xml:space="preserve">   Soilder    </w:t>
      </w:r>
      <w:r>
        <w:t xml:space="preserve">   Protect    </w:t>
      </w:r>
      <w:r>
        <w:t xml:space="preserve">   Poppy    </w:t>
      </w:r>
      <w:r>
        <w:t xml:space="preserve">   Honor    </w:t>
      </w:r>
      <w:r>
        <w:t xml:space="preserve">   Remember    </w:t>
      </w:r>
      <w:r>
        <w:t xml:space="preserve">   Defend    </w:t>
      </w:r>
      <w:r>
        <w:t xml:space="preserve">   Commando    </w:t>
      </w:r>
      <w:r>
        <w:t xml:space="preserve">   Courage    </w:t>
      </w:r>
      <w:r>
        <w:t xml:space="preserve">   Brave    </w:t>
      </w:r>
      <w:r>
        <w:t xml:space="preserve">   Army    </w:t>
      </w:r>
      <w:r>
        <w:t xml:space="preserve">   MorganFreeman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 Freeman/ Veterans Day</dc:title>
  <dcterms:created xsi:type="dcterms:W3CDTF">2021-10-12T20:49:48Z</dcterms:created>
  <dcterms:modified xsi:type="dcterms:W3CDTF">2021-10-12T20:49:48Z</dcterms:modified>
</cp:coreProperties>
</file>