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Māori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Kororā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Kurī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Pungāwerewere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Ngeru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Hōiho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Ngata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Paihamu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Māori Animals</dc:title>
  <dcterms:created xsi:type="dcterms:W3CDTF">2021-10-11T11:42:45Z</dcterms:created>
  <dcterms:modified xsi:type="dcterms:W3CDTF">2021-10-11T11:42:45Z</dcterms:modified>
</cp:coreProperties>
</file>