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Māori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grandmother, elderly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gift, contribution, donation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read, advertisement,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speak, talk, discuss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Midday, lunchtime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(singular) near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Thousand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sister of a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grandchild, grandchildren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playground, park, sports 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(to)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older siblings of the same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wash, to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one/first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me, myself,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past (used when saying minutes past the hour)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Younger sibling, same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 (two)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Māori Vocab</dc:title>
  <dcterms:created xsi:type="dcterms:W3CDTF">2021-10-11T11:44:11Z</dcterms:created>
  <dcterms:modified xsi:type="dcterms:W3CDTF">2021-10-11T11:44:11Z</dcterms:modified>
</cp:coreProperties>
</file>