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Māori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Ki    </w:t>
      </w:r>
      <w:r>
        <w:t xml:space="preserve">   Huie    </w:t>
      </w:r>
      <w:r>
        <w:t xml:space="preserve">   Marama    </w:t>
      </w:r>
      <w:r>
        <w:t xml:space="preserve">   Ao    </w:t>
      </w:r>
      <w:r>
        <w:t xml:space="preserve">   Tii    </w:t>
      </w:r>
      <w:r>
        <w:t xml:space="preserve">   Timatanga    </w:t>
      </w:r>
      <w:r>
        <w:t xml:space="preserve">   Oranga    </w:t>
      </w:r>
      <w:r>
        <w:t xml:space="preserve">   Taikie    </w:t>
      </w:r>
      <w:r>
        <w:t xml:space="preserve">   Haumie    </w:t>
      </w:r>
      <w:r>
        <w:t xml:space="preserve">   Mai    </w:t>
      </w:r>
      <w:r>
        <w:t xml:space="preserve">   Nehenehetanga    </w:t>
      </w:r>
      <w:r>
        <w:t xml:space="preserve">   Ruiruia    </w:t>
      </w:r>
      <w:r>
        <w:t xml:space="preserve">   Manaakitia    </w:t>
      </w:r>
      <w:r>
        <w:t xml:space="preserve">   Uriwhakaheke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Māori Words</dc:title>
  <dcterms:created xsi:type="dcterms:W3CDTF">2021-10-11T11:43:13Z</dcterms:created>
  <dcterms:modified xsi:type="dcterms:W3CDTF">2021-10-11T11:43:13Z</dcterms:modified>
</cp:coreProperties>
</file>