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Māori and Pākeha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Waka    </w:t>
      </w:r>
      <w:r>
        <w:t xml:space="preserve">   The Treaty of Waitangi    </w:t>
      </w:r>
      <w:r>
        <w:t xml:space="preserve">   Land    </w:t>
      </w:r>
      <w:r>
        <w:t xml:space="preserve">   Henry Williams    </w:t>
      </w:r>
      <w:r>
        <w:t xml:space="preserve">   John Joseph Woods    </w:t>
      </w:r>
      <w:r>
        <w:t xml:space="preserve">   Captain Cook    </w:t>
      </w:r>
      <w:r>
        <w:t xml:space="preserve">   Hawaiki    </w:t>
      </w:r>
      <w:r>
        <w:t xml:space="preserve">   Māori    </w:t>
      </w:r>
      <w:r>
        <w:t xml:space="preserve">   Edmond Hillary    </w:t>
      </w:r>
      <w:r>
        <w:t xml:space="preserve">   Aotearoa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Māori and Pākeha history</dc:title>
  <dcterms:created xsi:type="dcterms:W3CDTF">2021-10-10T23:45:37Z</dcterms:created>
  <dcterms:modified xsi:type="dcterms:W3CDTF">2021-10-10T23:45:37Z</dcterms:modified>
</cp:coreProperties>
</file>