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Māori mai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ora    </w:t>
      </w:r>
      <w:r>
        <w:t xml:space="preserve">   inu    </w:t>
      </w:r>
      <w:r>
        <w:t xml:space="preserve">   papa    </w:t>
      </w:r>
      <w:r>
        <w:t xml:space="preserve">   mama    </w:t>
      </w:r>
      <w:r>
        <w:t xml:space="preserve">   whaea    </w:t>
      </w:r>
      <w:r>
        <w:t xml:space="preserve">   whakarongo    </w:t>
      </w:r>
      <w:r>
        <w:t xml:space="preserve">   kuia    </w:t>
      </w:r>
      <w:r>
        <w:t xml:space="preserve">   kaumatua    </w:t>
      </w:r>
      <w:r>
        <w:t xml:space="preserve">   pa harakeke    </w:t>
      </w:r>
      <w:r>
        <w:t xml:space="preserve">   whare    </w:t>
      </w:r>
      <w:r>
        <w:t xml:space="preserve">   iwi    </w:t>
      </w:r>
      <w:r>
        <w:t xml:space="preserve">   hapu    </w:t>
      </w:r>
      <w:r>
        <w:t xml:space="preserve">   Mataatua    </w:t>
      </w:r>
      <w:r>
        <w:t xml:space="preserve">   Ngapuhi    </w:t>
      </w:r>
      <w:r>
        <w:t xml:space="preserve">   TeTapui    </w:t>
      </w:r>
      <w:r>
        <w:t xml:space="preserve">   Matauri    </w:t>
      </w:r>
      <w:r>
        <w:t xml:space="preserve">   Whakarara    </w:t>
      </w:r>
      <w:r>
        <w:t xml:space="preserve">   moana    </w:t>
      </w:r>
      <w:r>
        <w:t xml:space="preserve">   maunga    </w:t>
      </w:r>
      <w:r>
        <w:t xml:space="preserve">   whakapapa    </w:t>
      </w:r>
      <w:r>
        <w:t xml:space="preserve">   karakia    </w:t>
      </w:r>
      <w:r>
        <w:t xml:space="preserve">   Haututu    </w:t>
      </w:r>
      <w:r>
        <w:t xml:space="preserve">   Harikoa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Māori mai</dc:title>
  <dcterms:created xsi:type="dcterms:W3CDTF">2021-10-11T11:44:13Z</dcterms:created>
  <dcterms:modified xsi:type="dcterms:W3CDTF">2021-10-11T11:44:13Z</dcterms:modified>
</cp:coreProperties>
</file>