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Moribito: Guardian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Chagum's mother...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the Yakoo, a world that overlaps with Sagu...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bird sacred to the Yakoo...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second prince of New Yogo...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star reader...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crown prince of New Yogo; Chagum's brother...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egg eater; it dwells in Nayugu but can cross over to Sagu...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healer and apprentice magic weaver...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country north of New Yogo, over the Misty Blue Mountains...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Yakoo name for the Guardian of the Spirit...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greatest magic weavers of that time...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Home of the second prince...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Yakoo name for the water spirit...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Balsa's foster father...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Yogoese name for the Guardian of the Spirit...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Onetime king of Kanbal...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country on the Nayoro Peninsula...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ruler of New Yogo; Chagum's father...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female bodyguard and skilled spear-wilder from Kanbal...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the Yakoo, a visible world; the world in which humans live...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Moribito: Guardian of the Spirit</dc:title>
  <dcterms:created xsi:type="dcterms:W3CDTF">2021-10-11T12:36:06Z</dcterms:created>
  <dcterms:modified xsi:type="dcterms:W3CDTF">2021-10-11T12:36:06Z</dcterms:modified>
</cp:coreProperties>
</file>