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Morir al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Buena comunión    </w:t>
      </w:r>
      <w:r>
        <w:t xml:space="preserve">   Propósito    </w:t>
      </w:r>
      <w:r>
        <w:t xml:space="preserve">   Espiritual    </w:t>
      </w:r>
      <w:r>
        <w:t xml:space="preserve">   Agradar a Dios    </w:t>
      </w:r>
      <w:r>
        <w:t xml:space="preserve">   Morir al mundo    </w:t>
      </w:r>
      <w:r>
        <w:t xml:space="preserve">   Obediencia    </w:t>
      </w:r>
      <w:r>
        <w:t xml:space="preserve">   Amor    </w:t>
      </w:r>
      <w:r>
        <w:t xml:space="preserve">   Imitadores    </w:t>
      </w:r>
      <w:r>
        <w:t xml:space="preserve">   Perdición    </w:t>
      </w:r>
      <w:r>
        <w:t xml:space="preserve">   Identidad    </w:t>
      </w:r>
      <w:r>
        <w:t xml:space="preserve">   Comunión    </w:t>
      </w:r>
      <w:r>
        <w:t xml:space="preserve">   Salvación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Morir al mundo</dc:title>
  <dcterms:created xsi:type="dcterms:W3CDTF">2021-10-11T12:36:30Z</dcterms:created>
  <dcterms:modified xsi:type="dcterms:W3CDTF">2021-10-11T12:36:30Z</dcterms:modified>
</cp:coreProperties>
</file>