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 was ________ years old, I was appointed to lead ALL the nephite armies. (Mormon 2:1-2)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Ammaron had hidden the plates in the hill called ________ and I would get the plates when I was 24. (Mormon 1:3)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Mormon eventually refused to be their commander because of their ____________. (Mormon 3:11)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final battle was fought at the hill named _________. (Mormon 6:2)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Eventually, because of love, Mormon agreed to lead the Nephite army again but he was without ______ for them because they would not repent. (Mormon 5:2)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way the Nephites would be protected was if they would _______. (Mormon 3:2)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Mormon gave his son _______ the plates to finish the record of their people. (Mormon 6:6)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230,000 Nephites were killed in the final battle! Only _______ Nephites survived. (Mormon 6:15)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 was 11, I moved to ________ with my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 was 15, I was visited by ____________ and felt his love and goodness. (Mormon 1:15)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Mormon wanted to preach but was not able to because the people purposely rebelled against God. The beloved ________ were taken away. (Mormon 1:16)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was ten years old, the Prophet ___________ told me that I would someday be resposible for the large plates of Nephi (Mormon 1:2)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Someimes the Nephites would win a battle but they would not win the war because the _______ was not with them. (Mormon 2:26)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Ultimately the Nephites were destroyed because they rejected ________. (Mormon 6:17)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Mormon</dc:title>
  <dcterms:created xsi:type="dcterms:W3CDTF">2021-10-11T12:35:57Z</dcterms:created>
  <dcterms:modified xsi:type="dcterms:W3CDTF">2021-10-11T12:35:57Z</dcterms:modified>
</cp:coreProperties>
</file>