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Mormon Battalion Government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official who sent letter to General Kearny to enlist 500  men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woman and relative of critical ally who wrote a book about Mormon homes in the 1870s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military allowed Brigham Young to select the Battalion's company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leader of the Church after Joseph Smith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Church leader assigned by Brigham Young to accept offers by government to help with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Brigham Young as faced with serious _____________ related to lack of funds, draft animals, provisions, poor weather, and destitute Saints.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who lead battalion into San Diego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leader selected by Battalion officers to replace Captain 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official church leader important letter of introduction to US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leader who sent orders to Captain Allen to recruit 500 Mormon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 with official church leader about request for government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Church official sent to Washington DC wanted to meet this US leader 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 of the battalion for the last 4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Implemented orders to establish a US battalion of 500 men.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Mormon Battalion Government Relationships</dc:title>
  <dcterms:created xsi:type="dcterms:W3CDTF">2021-10-11T12:36:40Z</dcterms:created>
  <dcterms:modified xsi:type="dcterms:W3CDTF">2021-10-11T12:36:40Z</dcterms:modified>
</cp:coreProperties>
</file>