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Mormon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destination of the Mormon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having more than one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Abbreviation of the full name of the Mormon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 who refused to give compensation to harassed Mormons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Mormons call it when God, Jesus, or other spiritual beings visit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Smith's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translator of the golden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with the highest Mormon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angel who showed Smith where the golden tablets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temporary city where the Mormons stayed in Illinois during their journey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Mormon Crossword Puzzle</dc:title>
  <dcterms:created xsi:type="dcterms:W3CDTF">2021-10-11T12:37:01Z</dcterms:created>
  <dcterms:modified xsi:type="dcterms:W3CDTF">2021-10-11T12:37:01Z</dcterms:modified>
</cp:coreProperties>
</file>