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Mormon Witnesses the Destruction of the Nephites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ARMIES    </w:t>
      </w:r>
      <w:r>
        <w:t xml:space="preserve">   REPENT    </w:t>
      </w:r>
      <w:r>
        <w:t xml:space="preserve">   PLATES    </w:t>
      </w:r>
      <w:r>
        <w:t xml:space="preserve">   SORROW    </w:t>
      </w:r>
      <w:r>
        <w:t xml:space="preserve">   DESTRUCTION    </w:t>
      </w:r>
      <w:r>
        <w:t xml:space="preserve">   LEADER    </w:t>
      </w:r>
      <w:r>
        <w:t xml:space="preserve">   NEPHITES    </w:t>
      </w:r>
      <w:r>
        <w:t xml:space="preserve">   PROPHET    </w:t>
      </w:r>
      <w:r>
        <w:t xml:space="preserve">   BATTLE    </w:t>
      </w:r>
      <w:r>
        <w:t xml:space="preserve">   WICKEDNESS    </w:t>
      </w:r>
      <w:r>
        <w:t xml:space="preserve">   MORMON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Mormon Witnesses the Destruction of the Nephites</dc:title>
  <dcterms:created xsi:type="dcterms:W3CDTF">2021-10-11T12:35:50Z</dcterms:created>
  <dcterms:modified xsi:type="dcterms:W3CDTF">2021-10-11T12:35:50Z</dcterms:modified>
</cp:coreProperties>
</file>