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Mormonism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believe in "________________" just like the story of Adam and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one of their sacred texts?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are mormons in the U. 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Morani's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leader after Smith?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Mormon think life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Mormonism is basically "________________"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are "_______________"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leader of Mormonism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Mormonism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are mormons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mormons are in Peru?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Mormonism</dc:title>
  <dcterms:created xsi:type="dcterms:W3CDTF">2021-10-11T12:35:59Z</dcterms:created>
  <dcterms:modified xsi:type="dcterms:W3CDTF">2021-10-11T12:35:59Z</dcterms:modified>
</cp:coreProperties>
</file>