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Mormons Exodus to Utah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Book of Mormon    </w:t>
      </w:r>
      <w:r>
        <w:t xml:space="preserve">   Brigham Young    </w:t>
      </w:r>
      <w:r>
        <w:t xml:space="preserve">   Exodus    </w:t>
      </w:r>
      <w:r>
        <w:t xml:space="preserve">   Great Basin    </w:t>
      </w:r>
      <w:r>
        <w:t xml:space="preserve">   Illinois    </w:t>
      </w:r>
      <w:r>
        <w:t xml:space="preserve">   Joseph Smith    </w:t>
      </w:r>
      <w:r>
        <w:t xml:space="preserve">   Mormon Trail    </w:t>
      </w:r>
      <w:r>
        <w:t xml:space="preserve">   Mormons    </w:t>
      </w:r>
      <w:r>
        <w:t xml:space="preserve">   Nauvoo    </w:t>
      </w:r>
      <w:r>
        <w:t xml:space="preserve">   New York    </w:t>
      </w:r>
      <w:r>
        <w:t xml:space="preserve">   Ohio    </w:t>
      </w:r>
      <w:r>
        <w:t xml:space="preserve">   Pioneers    </w:t>
      </w:r>
      <w:r>
        <w:t xml:space="preserve">   Salt Lake Valley    </w:t>
      </w:r>
      <w:r>
        <w:t xml:space="preserve">   Utah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Mormons Exodus to Utah</dc:title>
  <dcterms:created xsi:type="dcterms:W3CDTF">2021-10-11T12:35:40Z</dcterms:created>
  <dcterms:modified xsi:type="dcterms:W3CDTF">2021-10-11T12:35:40Z</dcterms:modified>
</cp:coreProperties>
</file>