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Bacon    </w:t>
      </w:r>
      <w:r>
        <w:t xml:space="preserve">   Banana    </w:t>
      </w:r>
      <w:r>
        <w:t xml:space="preserve">   Bedroom    </w:t>
      </w:r>
      <w:r>
        <w:t xml:space="preserve">   Breakfast    </w:t>
      </w:r>
      <w:r>
        <w:t xml:space="preserve">   Cereal    </w:t>
      </w:r>
      <w:r>
        <w:t xml:space="preserve">   Coffee    </w:t>
      </w:r>
      <w:r>
        <w:t xml:space="preserve">   Eggs    </w:t>
      </w:r>
      <w:r>
        <w:t xml:space="preserve">   French Toast    </w:t>
      </w:r>
      <w:r>
        <w:t xml:space="preserve">   Milk    </w:t>
      </w:r>
      <w:r>
        <w:t xml:space="preserve">   Newspaper    </w:t>
      </w:r>
      <w:r>
        <w:t xml:space="preserve">   Orange Juice    </w:t>
      </w:r>
      <w:r>
        <w:t xml:space="preserve">   Pajamas    </w:t>
      </w:r>
      <w:r>
        <w:t xml:space="preserve">   Pancakes    </w:t>
      </w:r>
      <w:r>
        <w:t xml:space="preserve">   Sausage    </w:t>
      </w:r>
      <w:r>
        <w:t xml:space="preserve">   Shower    </w:t>
      </w:r>
      <w:r>
        <w:t xml:space="preserve">   Sleep    </w:t>
      </w:r>
      <w:r>
        <w:t xml:space="preserve">   Sunrise    </w:t>
      </w:r>
      <w:r>
        <w:t xml:space="preserve">   Syrup    </w:t>
      </w:r>
      <w:r>
        <w:t xml:space="preserve">   Traffic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</dc:title>
  <dcterms:created xsi:type="dcterms:W3CDTF">2021-10-11T12:36:12Z</dcterms:created>
  <dcterms:modified xsi:type="dcterms:W3CDTF">2021-10-11T12:36:12Z</dcterms:modified>
</cp:coreProperties>
</file>