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Morning Brainwork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Question    </w:t>
      </w:r>
      <w:r>
        <w:t xml:space="preserve">   Officer    </w:t>
      </w:r>
      <w:r>
        <w:t xml:space="preserve">   Undercover    </w:t>
      </w:r>
      <w:r>
        <w:t xml:space="preserve">   Alibi    </w:t>
      </w:r>
      <w:r>
        <w:t xml:space="preserve">   Death    </w:t>
      </w:r>
      <w:r>
        <w:t xml:space="preserve">   MI5    </w:t>
      </w:r>
      <w:r>
        <w:t xml:space="preserve">   CID    </w:t>
      </w:r>
      <w:r>
        <w:t xml:space="preserve">   FBI    </w:t>
      </w:r>
      <w:r>
        <w:t xml:space="preserve">   Kidnapping    </w:t>
      </w:r>
      <w:r>
        <w:t xml:space="preserve">   Jail    </w:t>
      </w:r>
      <w:r>
        <w:t xml:space="preserve">   Burglar    </w:t>
      </w:r>
      <w:r>
        <w:t xml:space="preserve">   Murderer    </w:t>
      </w:r>
      <w:r>
        <w:t xml:space="preserve">   Victim    </w:t>
      </w:r>
      <w:r>
        <w:t xml:space="preserve">   Detective    </w:t>
      </w:r>
      <w:r>
        <w:t xml:space="preserve">   Burglary    </w:t>
      </w:r>
      <w:r>
        <w:t xml:space="preserve">   Murder    </w:t>
      </w:r>
      <w:r>
        <w:t xml:space="preserve">   Drama    </w:t>
      </w:r>
      <w:r>
        <w:t xml:space="preserve">   Crime    </w:t>
      </w:r>
      <w:r>
        <w:t xml:space="preserve">   Atmospheric Place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Brainwork</dc:title>
  <dcterms:created xsi:type="dcterms:W3CDTF">2021-10-11T12:36:37Z</dcterms:created>
  <dcterms:modified xsi:type="dcterms:W3CDTF">2021-10-11T12:36:37Z</dcterms:modified>
</cp:coreProperties>
</file>