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Morning Girl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offer an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larger branches of a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large, round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demand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small, glowing pieces of coal or wood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shake; to move suddenly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force open; to look into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group of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middle or center; being surrounded by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causing suffering or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stay the same or in the same place; to continue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 soft, careful way; with kindness; kindly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hold on to; 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time in the morning when daylight first begins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lines of short hair that grow directly above the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daily rise and fall of the ocean level because of the moon's pull on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wander; to be carried along </w:t>
            </w:r>
          </w:p>
        </w:tc>
      </w:tr>
    </w:tbl>
    <w:p>
      <w:pPr>
        <w:pStyle w:val="WordBankMedium"/>
      </w:pPr>
      <w:r>
        <w:t xml:space="preserve">   twitch     </w:t>
      </w:r>
      <w:r>
        <w:t xml:space="preserve">   brows    </w:t>
      </w:r>
      <w:r>
        <w:t xml:space="preserve">   gently    </w:t>
      </w:r>
      <w:r>
        <w:t xml:space="preserve">   remain    </w:t>
      </w:r>
      <w:r>
        <w:t xml:space="preserve">   suggest    </w:t>
      </w:r>
      <w:r>
        <w:t xml:space="preserve">   tide    </w:t>
      </w:r>
      <w:r>
        <w:t xml:space="preserve">   dawn    </w:t>
      </w:r>
      <w:r>
        <w:t xml:space="preserve">   cruel    </w:t>
      </w:r>
      <w:r>
        <w:t xml:space="preserve">   limb    </w:t>
      </w:r>
      <w:r>
        <w:t xml:space="preserve">   grove    </w:t>
      </w:r>
      <w:r>
        <w:t xml:space="preserve">   embers    </w:t>
      </w:r>
      <w:r>
        <w:t xml:space="preserve">   drift    </w:t>
      </w:r>
      <w:r>
        <w:t xml:space="preserve">   insist    </w:t>
      </w:r>
      <w:r>
        <w:t xml:space="preserve">   midst    </w:t>
      </w:r>
      <w:r>
        <w:t xml:space="preserve">   boulder    </w:t>
      </w:r>
      <w:r>
        <w:t xml:space="preserve">   pry/pried    </w:t>
      </w:r>
      <w:r>
        <w:t xml:space="preserve">   grasp    </w:t>
      </w:r>
      <w:r>
        <w:t xml:space="preserve">   assemble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Morning Girl Vocabulary Crossword</dc:title>
  <dcterms:created xsi:type="dcterms:W3CDTF">2021-10-11T12:36:10Z</dcterms:created>
  <dcterms:modified xsi:type="dcterms:W3CDTF">2021-10-11T12:36:10Z</dcterms:modified>
</cp:coreProperties>
</file>