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Morning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success    </w:t>
      </w:r>
      <w:r>
        <w:t xml:space="preserve">   god    </w:t>
      </w:r>
      <w:r>
        <w:t xml:space="preserve">   hero    </w:t>
      </w:r>
      <w:r>
        <w:t xml:space="preserve">   hebrew    </w:t>
      </w:r>
      <w:r>
        <w:t xml:space="preserve">   blessed    </w:t>
      </w:r>
      <w:r>
        <w:t xml:space="preserve">   favor    </w:t>
      </w:r>
      <w:r>
        <w:t xml:space="preserve">   slave    </w:t>
      </w:r>
      <w:r>
        <w:t xml:space="preserve">   master    </w:t>
      </w:r>
      <w:r>
        <w:t xml:space="preserve">   lord    </w:t>
      </w:r>
      <w:r>
        <w:t xml:space="preserve">   egypt    </w:t>
      </w:r>
      <w:r>
        <w:t xml:space="preserve">   joseph    </w:t>
      </w:r>
      <w:r>
        <w:t xml:space="preserve">   potiphar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Star</dc:title>
  <dcterms:created xsi:type="dcterms:W3CDTF">2021-10-11T12:36:44Z</dcterms:created>
  <dcterms:modified xsi:type="dcterms:W3CDTF">2021-10-11T12:36:44Z</dcterms:modified>
</cp:coreProperties>
</file>