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Morning Traffic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bred    </w:t>
      </w:r>
      <w:r>
        <w:t xml:space="preserve">   shear    </w:t>
      </w:r>
      <w:r>
        <w:t xml:space="preserve">   stationery    </w:t>
      </w:r>
      <w:r>
        <w:t xml:space="preserve">   strait    </w:t>
      </w:r>
      <w:r>
        <w:t xml:space="preserve">   capitol    </w:t>
      </w:r>
      <w:r>
        <w:t xml:space="preserve">   heard    </w:t>
      </w:r>
      <w:r>
        <w:t xml:space="preserve">   symbol    </w:t>
      </w:r>
      <w:r>
        <w:t xml:space="preserve">   sheer    </w:t>
      </w:r>
      <w:r>
        <w:t xml:space="preserve">   isle    </w:t>
      </w:r>
      <w:r>
        <w:t xml:space="preserve">   straight    </w:t>
      </w:r>
      <w:r>
        <w:t xml:space="preserve">   patience    </w:t>
      </w:r>
      <w:r>
        <w:t xml:space="preserve">   herd    </w:t>
      </w:r>
      <w:r>
        <w:t xml:space="preserve">   heal    </w:t>
      </w:r>
      <w:r>
        <w:t xml:space="preserve">   bread    </w:t>
      </w:r>
      <w:r>
        <w:t xml:space="preserve">   stationary    </w:t>
      </w:r>
      <w:r>
        <w:t xml:space="preserve">   aisle    </w:t>
      </w:r>
      <w:r>
        <w:t xml:space="preserve">   capital    </w:t>
      </w:r>
      <w:r>
        <w:t xml:space="preserve">   patients    </w:t>
      </w:r>
      <w:r>
        <w:t xml:space="preserve">   cymbal    </w:t>
      </w:r>
      <w:r>
        <w:t xml:space="preserve">   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Traffic</dc:title>
  <dcterms:created xsi:type="dcterms:W3CDTF">2021-10-11T12:36:15Z</dcterms:created>
  <dcterms:modified xsi:type="dcterms:W3CDTF">2021-10-11T12:36:15Z</dcterms:modified>
</cp:coreProperties>
</file>