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Mornings For Ladies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abound    </w:t>
      </w:r>
      <w:r>
        <w:t xml:space="preserve">   baby    </w:t>
      </w:r>
      <w:r>
        <w:t xml:space="preserve">   believe    </w:t>
      </w:r>
      <w:r>
        <w:t xml:space="preserve">   Bible    </w:t>
      </w:r>
      <w:r>
        <w:t xml:space="preserve">   children    </w:t>
      </w:r>
      <w:r>
        <w:t xml:space="preserve">   church    </w:t>
      </w:r>
      <w:r>
        <w:t xml:space="preserve">   devotion    </w:t>
      </w:r>
      <w:r>
        <w:t xml:space="preserve">   faith    </w:t>
      </w:r>
      <w:r>
        <w:t xml:space="preserve">   family    </w:t>
      </w:r>
      <w:r>
        <w:t xml:space="preserve">   father    </w:t>
      </w:r>
      <w:r>
        <w:t xml:space="preserve">   glory    </w:t>
      </w:r>
      <w:r>
        <w:t xml:space="preserve">   grace    </w:t>
      </w:r>
      <w:r>
        <w:t xml:space="preserve">   home    </w:t>
      </w:r>
      <w:r>
        <w:t xml:space="preserve">   mother    </w:t>
      </w:r>
      <w:r>
        <w:t xml:space="preserve">   neighborhood    </w:t>
      </w:r>
      <w:r>
        <w:t xml:space="preserve">   ontrack    </w:t>
      </w:r>
      <w:r>
        <w:t xml:space="preserve">   prayer    </w:t>
      </w:r>
      <w:r>
        <w:t xml:space="preserve">   serve    </w:t>
      </w:r>
      <w:r>
        <w:t xml:space="preserve">   teenager    </w:t>
      </w:r>
      <w:r>
        <w:t xml:space="preserve">   thanks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Mornings For Ladies</dc:title>
  <dcterms:created xsi:type="dcterms:W3CDTF">2021-10-11T12:37:06Z</dcterms:created>
  <dcterms:modified xsi:type="dcterms:W3CDTF">2021-10-11T12:37:06Z</dcterms:modified>
</cp:coreProperties>
</file>