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Morocco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dirham    </w:t>
      </w:r>
      <w:r>
        <w:t xml:space="preserve">   football    </w:t>
      </w:r>
      <w:r>
        <w:t xml:space="preserve">   chicken    </w:t>
      </w:r>
      <w:r>
        <w:t xml:space="preserve">   Sahara desert    </w:t>
      </w:r>
      <w:r>
        <w:t xml:space="preserve">   atlas    </w:t>
      </w:r>
      <w:r>
        <w:t xml:space="preserve">   darija    </w:t>
      </w:r>
      <w:r>
        <w:t xml:space="preserve">   arabic    </w:t>
      </w:r>
      <w:r>
        <w:t xml:space="preserve">   africa    </w:t>
      </w:r>
      <w:r>
        <w:t xml:space="preserve">   religion    </w:t>
      </w:r>
      <w:r>
        <w:t xml:space="preserve">   monarchy    </w:t>
      </w:r>
      <w:r>
        <w:t xml:space="preserve">   rabat    </w:t>
      </w:r>
      <w:r>
        <w:t xml:space="preserve">   MOROCCO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Morocco</dc:title>
  <dcterms:created xsi:type="dcterms:W3CDTF">2021-10-11T12:36:35Z</dcterms:created>
  <dcterms:modified xsi:type="dcterms:W3CDTF">2021-10-11T12:36:35Z</dcterms:modified>
</cp:coreProperties>
</file>