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Morocco magic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morocco people eat mostley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in the World will you find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government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capital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live in morocco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spectacular sight in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Ocean surrounding Morocco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place in Morocco starting with 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far is it from Morocco to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Currency of Morocco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Morocco magic</dc:title>
  <dcterms:created xsi:type="dcterms:W3CDTF">2021-10-11T12:35:51Z</dcterms:created>
  <dcterms:modified xsi:type="dcterms:W3CDTF">2021-10-11T12:35:51Z</dcterms:modified>
</cp:coreProperties>
</file>