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Moroni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Moroni want us to remember?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Moroni promises if we read the book of mormon we will gain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ask God if the teachings of the Book of Mormon are true?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Moroni hide the gold plates?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Moroni's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recieved the gold plates and translated them?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moroni protecting for years?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Moroni hiding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will help us know the Book of Mormom is true?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needs to be done to gain a testimony of the Book of Mormom?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Moroni say we should do to find out if the Book of Mormom is true?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Moroni</dc:title>
  <dcterms:created xsi:type="dcterms:W3CDTF">2021-10-11T12:36:12Z</dcterms:created>
  <dcterms:modified xsi:type="dcterms:W3CDTF">2021-10-11T12:36:12Z</dcterms:modified>
</cp:coreProperties>
</file>