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Moroni 7-10 December 7-20 Word Scramble</w:t>
      </w:r>
    </w:p>
    <w:p>
      <w:pPr>
        <w:pStyle w:val="Questions"/>
      </w:pPr>
      <w:r>
        <w:t xml:space="preserve">1. EOHP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IEFIFNTSUC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EVLOBDE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GITNINSEMRI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WRIOSPH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MANTFIES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PYPOSREH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IENRTATRETNOIP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HXERTO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FOORSWLEL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RESNCIE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LITPSRIAU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TCHYIAR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IAFTH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ONDEPR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MREEMRBE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ALPECBEEA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BRETHERN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ESRILMCA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EPTRDMETI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TIANOIESTNAMSF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EGOUGYNAS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INETTN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GERAC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ASGEGULAN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GESUNOT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OARHENT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Moroni 7-10 December 7-20 Word Scramble</dc:title>
  <dcterms:created xsi:type="dcterms:W3CDTF">2021-10-11T12:37:24Z</dcterms:created>
  <dcterms:modified xsi:type="dcterms:W3CDTF">2021-10-11T12:37:24Z</dcterms:modified>
</cp:coreProperties>
</file>