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Moroni 7:1-19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Spirit gives us this to help us discern between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this person's servant, you cannot follow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we know who a "peaceable follower of Christ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things that come from the devil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something is of God, it will do this continually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needs to be combined with works for them to be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devil is this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should you search in the light of Christ to know good from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we lay hold upon every good thing, we will become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good fountain cannot bring forth this type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cannot be given from an evil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how we can judge good from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things invite us to feel this and do this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man gives a gift with this attitude, it is counted evil before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good if we do so righteously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word, not found in the scripture, that helps us define real intent?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follow this person, you cannot be a servant of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persuades us to do evil and do this to Christ is of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can judge good from evil as easily as ew can judge this from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things that come from God are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Moroni 7:1-19</dc:title>
  <dcterms:created xsi:type="dcterms:W3CDTF">2021-10-11T12:36:49Z</dcterms:created>
  <dcterms:modified xsi:type="dcterms:W3CDTF">2021-10-11T12:36:49Z</dcterms:modified>
</cp:coreProperties>
</file>