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Morph Card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colors?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to study/examine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through skin?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resembleing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mamal of thick skin?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study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layer of skin?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a single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keeping device?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colors?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 Card Crossword</dc:title>
  <dcterms:created xsi:type="dcterms:W3CDTF">2021-10-11T12:36:56Z</dcterms:created>
  <dcterms:modified xsi:type="dcterms:W3CDTF">2021-10-11T12:36:56Z</dcterms:modified>
</cp:coreProperties>
</file>