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Morph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vocab word means "study of the human origins"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 mean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 means to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Mar's origin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vocab word means to lose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morph, "Dict"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Ology means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origin for the morph vis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morph Aud means to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Sci means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example of a greek morph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morph scrib's origin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origin of sound is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morph scrib means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vocab word audible means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Phon means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morph aqua means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morph cyle means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Aqua come from what origin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 means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"dict" come from what language origin?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Mar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 Vocab</dc:title>
  <dcterms:created xsi:type="dcterms:W3CDTF">2021-10-11T12:36:10Z</dcterms:created>
  <dcterms:modified xsi:type="dcterms:W3CDTF">2021-10-11T12:36:10Z</dcterms:modified>
</cp:coreProperties>
</file>