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Morpheme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root word 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root word celer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meaning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meaning like, resembling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prefix paleo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word meaning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meaning 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meaning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not or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Morpheme Project</dc:title>
  <dcterms:created xsi:type="dcterms:W3CDTF">2021-10-11T12:36:23Z</dcterms:created>
  <dcterms:modified xsi:type="dcterms:W3CDTF">2021-10-11T12:36:23Z</dcterms:modified>
</cp:coreProperties>
</file>