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Morphemes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pour or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pull, draw,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end; form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again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send, bring,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able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Morphemes</dc:title>
  <dcterms:created xsi:type="dcterms:W3CDTF">2021-10-11T12:37:09Z</dcterms:created>
  <dcterms:modified xsi:type="dcterms:W3CDTF">2021-10-11T12:37:09Z</dcterms:modified>
</cp:coreProperties>
</file>