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Morphemes (Prefixes)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Over;Above;Extra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meaning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prefix meaning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meaning,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 to; Put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wheeled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After, is it's meanig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eats all kinds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prefix mean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Meaning,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meaning beside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Meaning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Meaning, reversal of/not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Meaning,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meaning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meaning small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specific groups of letters with particular semantic meaning, that are added onto the beginning of roots and base words to change their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across the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prefix meaning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Below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or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Prefix meaning,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Prefix meaning,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Meaning,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Word meaning not perfect with prefix 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meaning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meaning 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Morphemes (Prefixes)</dc:title>
  <dcterms:created xsi:type="dcterms:W3CDTF">2021-10-11T12:37:15Z</dcterms:created>
  <dcterms:modified xsi:type="dcterms:W3CDTF">2021-10-11T12:37:15Z</dcterms:modified>
</cp:coreProperties>
</file>