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Morphology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 manuscript     </w:t>
      </w:r>
      <w:r>
        <w:t xml:space="preserve">   autobiography     </w:t>
      </w:r>
      <w:r>
        <w:t xml:space="preserve">   autograph     </w:t>
      </w:r>
      <w:r>
        <w:t xml:space="preserve">   biography     </w:t>
      </w:r>
      <w:r>
        <w:t xml:space="preserve">   calligraphy     </w:t>
      </w:r>
      <w:r>
        <w:t xml:space="preserve">   choreograph     </w:t>
      </w:r>
      <w:r>
        <w:t xml:space="preserve">   describe     </w:t>
      </w:r>
      <w:r>
        <w:t xml:space="preserve">   description     </w:t>
      </w:r>
      <w:r>
        <w:t xml:space="preserve">   descriptive     </w:t>
      </w:r>
      <w:r>
        <w:t xml:space="preserve">   graphics     </w:t>
      </w:r>
      <w:r>
        <w:t xml:space="preserve">   inscription     </w:t>
      </w:r>
      <w:r>
        <w:t xml:space="preserve">   paragraph     </w:t>
      </w:r>
      <w:r>
        <w:t xml:space="preserve">   prescribe    </w:t>
      </w:r>
      <w:r>
        <w:t xml:space="preserve">   prescription     </w:t>
      </w:r>
      <w:r>
        <w:t xml:space="preserve">   scribble     </w:t>
      </w:r>
      <w:r>
        <w:t xml:space="preserve">   seismograph     </w:t>
      </w:r>
      <w:r>
        <w:t xml:space="preserve">   subscribe     </w:t>
      </w:r>
      <w:r>
        <w:t xml:space="preserve">   subscription     </w:t>
      </w:r>
      <w:r>
        <w:t xml:space="preserve">   transcribe     </w:t>
      </w:r>
      <w:r>
        <w:t xml:space="preserve">   transcript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#9</dc:title>
  <dcterms:created xsi:type="dcterms:W3CDTF">2021-10-11T12:35:49Z</dcterms:created>
  <dcterms:modified xsi:type="dcterms:W3CDTF">2021-10-11T12:35:49Z</dcterms:modified>
</cp:coreProperties>
</file>